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57DE" w14:textId="031952CC" w:rsidR="00E04DE6" w:rsidRPr="00E04DE6" w:rsidRDefault="00E04DE6" w:rsidP="00E04DE6">
      <w:pPr>
        <w:jc w:val="center"/>
        <w:rPr>
          <w:rFonts w:cs="Times New Roman"/>
          <w:b/>
          <w:bCs/>
          <w:sz w:val="32"/>
          <w:szCs w:val="32"/>
        </w:rPr>
      </w:pPr>
      <w:proofErr w:type="spellStart"/>
      <w:r w:rsidRPr="00E04DE6">
        <w:rPr>
          <w:rFonts w:cs="Times New Roman"/>
          <w:b/>
          <w:bCs/>
          <w:sz w:val="32"/>
          <w:szCs w:val="32"/>
        </w:rPr>
        <w:t>Čestné</w:t>
      </w:r>
      <w:proofErr w:type="spellEnd"/>
      <w:r w:rsidRPr="00E04DE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E04DE6">
        <w:rPr>
          <w:rFonts w:cs="Times New Roman"/>
          <w:b/>
          <w:bCs/>
          <w:sz w:val="32"/>
          <w:szCs w:val="32"/>
        </w:rPr>
        <w:t>prohlášení</w:t>
      </w:r>
      <w:proofErr w:type="spellEnd"/>
    </w:p>
    <w:p w14:paraId="5EB2B3CA" w14:textId="194B45FF" w:rsidR="00D56917" w:rsidRPr="00E04DE6" w:rsidRDefault="00000000" w:rsidP="00E04DE6">
      <w:pPr>
        <w:rPr>
          <w:rFonts w:cs="Times New Roman"/>
        </w:rPr>
      </w:pPr>
      <w:proofErr w:type="spellStart"/>
      <w:r w:rsidRPr="00E04DE6">
        <w:rPr>
          <w:rFonts w:cs="Times New Roman"/>
        </w:rPr>
        <w:t>Já</w:t>
      </w:r>
      <w:proofErr w:type="spellEnd"/>
      <w:r w:rsidRPr="00E04DE6">
        <w:rPr>
          <w:rFonts w:cs="Times New Roman"/>
        </w:rPr>
        <w:t>, (</w:t>
      </w:r>
      <w:proofErr w:type="spellStart"/>
      <w:r w:rsidRPr="00E04DE6">
        <w:rPr>
          <w:rFonts w:cs="Times New Roman"/>
        </w:rPr>
        <w:t>jméno</w:t>
      </w:r>
      <w:proofErr w:type="spellEnd"/>
      <w:r w:rsidRPr="00E04DE6">
        <w:rPr>
          <w:rFonts w:cs="Times New Roman"/>
        </w:rPr>
        <w:t xml:space="preserve"> a </w:t>
      </w:r>
      <w:proofErr w:type="spellStart"/>
      <w:r w:rsidRPr="00E04DE6">
        <w:rPr>
          <w:rFonts w:cs="Times New Roman"/>
        </w:rPr>
        <w:t>příjmení</w:t>
      </w:r>
      <w:proofErr w:type="spellEnd"/>
      <w:r w:rsidRPr="00E04DE6">
        <w:rPr>
          <w:rFonts w:cs="Times New Roman"/>
        </w:rPr>
        <w:t>):</w:t>
      </w:r>
      <w:r w:rsidRPr="00E04DE6">
        <w:rPr>
          <w:rFonts w:cs="Times New Roman"/>
        </w:rPr>
        <w:br/>
        <w:t>………………………………………………………………………………………………</w:t>
      </w:r>
    </w:p>
    <w:p w14:paraId="08A8312A" w14:textId="7CA17BAA" w:rsidR="00D56917" w:rsidRPr="00E04DE6" w:rsidRDefault="00000000" w:rsidP="00E04DE6">
      <w:pPr>
        <w:rPr>
          <w:rFonts w:cs="Times New Roman"/>
        </w:rPr>
      </w:pPr>
      <w:r w:rsidRPr="00E04DE6">
        <w:rPr>
          <w:rFonts w:cs="Times New Roman"/>
        </w:rPr>
        <w:t>nar.:</w:t>
      </w:r>
      <w:r w:rsidRPr="00E04DE6">
        <w:rPr>
          <w:rFonts w:cs="Times New Roman"/>
        </w:rPr>
        <w:br/>
        <w:t>………………………………………………………………………………………………</w:t>
      </w:r>
    </w:p>
    <w:p w14:paraId="0A2BAC44" w14:textId="4A908B86" w:rsidR="00E04DE6" w:rsidRPr="00E04DE6" w:rsidRDefault="00000000" w:rsidP="00E04DE6">
      <w:pPr>
        <w:rPr>
          <w:rFonts w:cs="Times New Roman"/>
        </w:rPr>
      </w:pPr>
      <w:r w:rsidRPr="00E04DE6">
        <w:rPr>
          <w:rFonts w:cs="Times New Roman"/>
        </w:rPr>
        <w:t>trvale bytem:</w:t>
      </w:r>
      <w:r w:rsidRPr="00E04DE6">
        <w:rPr>
          <w:rFonts w:cs="Times New Roman"/>
        </w:rPr>
        <w:br/>
        <w:t>………………………………………………………………………………………………</w:t>
      </w:r>
    </w:p>
    <w:p w14:paraId="4BC208AA" w14:textId="3A8AA4B4" w:rsidR="00D56917" w:rsidRPr="00E04DE6" w:rsidRDefault="00000000" w:rsidP="00E04DE6">
      <w:pPr>
        <w:jc w:val="both"/>
        <w:rPr>
          <w:rFonts w:cs="Times New Roman"/>
        </w:rPr>
      </w:pPr>
      <w:r w:rsidRPr="00E04DE6">
        <w:rPr>
          <w:rFonts w:cs="Times New Roman"/>
        </w:rPr>
        <w:t xml:space="preserve">tímto čestně prohlašuji, že finanční prostředky obdržené z veřejné sbírky organizované obcí Brantice a Radim na obnovu pozemků po povodni v září 2024, budou využity v souladu s Podmínkami pro poskytnutí příspěvku z veřejné sbírky schválenými zastupitelstvem obce Brantice dne 27. </w:t>
      </w:r>
      <w:r w:rsidRPr="00E04DE6">
        <w:rPr>
          <w:rFonts w:cs="Times New Roman"/>
          <w:lang w:val="pl-PL"/>
        </w:rPr>
        <w:t xml:space="preserve">3. </w:t>
      </w:r>
      <w:r w:rsidRPr="00887AE5">
        <w:rPr>
          <w:rFonts w:cs="Times New Roman"/>
          <w:lang w:val="pl-PL"/>
        </w:rPr>
        <w:t>2025</w:t>
      </w:r>
      <w:r w:rsidR="00E04DE6" w:rsidRPr="00887AE5">
        <w:rPr>
          <w:rFonts w:cs="Times New Roman"/>
          <w:lang w:val="pl-PL"/>
        </w:rPr>
        <w:t xml:space="preserve"> usnesením č. 20/</w:t>
      </w:r>
      <w:r w:rsidR="00887AE5" w:rsidRPr="00887AE5">
        <w:rPr>
          <w:rFonts w:cs="Times New Roman"/>
          <w:lang w:val="pl-PL"/>
        </w:rPr>
        <w:t xml:space="preserve">23/25 </w:t>
      </w:r>
      <w:r w:rsidRPr="00887AE5">
        <w:rPr>
          <w:rFonts w:cs="Times New Roman"/>
          <w:lang w:val="pl-PL"/>
        </w:rPr>
        <w:t xml:space="preserve">(dále jen „Podmínky“) a v souladu s mojí žádostí o příspěvek ze dne …………………… </w:t>
      </w:r>
      <w:r w:rsidRPr="00887AE5">
        <w:rPr>
          <w:rFonts w:cs="Times New Roman"/>
        </w:rPr>
        <w:t>(</w:t>
      </w:r>
      <w:proofErr w:type="spellStart"/>
      <w:r w:rsidRPr="00887AE5">
        <w:rPr>
          <w:rFonts w:cs="Times New Roman"/>
        </w:rPr>
        <w:t>dále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jen</w:t>
      </w:r>
      <w:proofErr w:type="spellEnd"/>
      <w:r w:rsidRPr="00E04DE6">
        <w:rPr>
          <w:rFonts w:cs="Times New Roman"/>
        </w:rPr>
        <w:t xml:space="preserve"> „</w:t>
      </w:r>
      <w:proofErr w:type="spellStart"/>
      <w:r w:rsidRPr="00E04DE6">
        <w:rPr>
          <w:rFonts w:cs="Times New Roman"/>
        </w:rPr>
        <w:t>Žádost</w:t>
      </w:r>
      <w:proofErr w:type="spellEnd"/>
      <w:r w:rsidRPr="00E04DE6">
        <w:rPr>
          <w:rFonts w:cs="Times New Roman"/>
        </w:rPr>
        <w:t>“).</w:t>
      </w:r>
    </w:p>
    <w:p w14:paraId="6DD34051" w14:textId="77777777" w:rsidR="00D56917" w:rsidRPr="00E04DE6" w:rsidRDefault="00000000" w:rsidP="00E04DE6">
      <w:pPr>
        <w:rPr>
          <w:rFonts w:cs="Times New Roman"/>
        </w:rPr>
      </w:pPr>
      <w:r w:rsidRPr="00E04DE6">
        <w:rPr>
          <w:rFonts w:cs="Times New Roman"/>
        </w:rPr>
        <w:t>Prohlašuji dále, že:</w:t>
      </w:r>
    </w:p>
    <w:p w14:paraId="5C57461B" w14:textId="1EC15A8E" w:rsidR="00D56917" w:rsidRPr="00E04DE6" w:rsidRDefault="00000000" w:rsidP="00E04DE6">
      <w:pPr>
        <w:pStyle w:val="Seznamsodrkami"/>
        <w:jc w:val="both"/>
        <w:rPr>
          <w:rFonts w:cs="Times New Roman"/>
        </w:rPr>
      </w:pPr>
      <w:proofErr w:type="spellStart"/>
      <w:r w:rsidRPr="00E04DE6">
        <w:rPr>
          <w:rFonts w:cs="Times New Roman"/>
        </w:rPr>
        <w:t>jsem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oprávněným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žadatelem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podle</w:t>
      </w:r>
      <w:proofErr w:type="spellEnd"/>
      <w:r w:rsidRPr="00E04DE6">
        <w:rPr>
          <w:rFonts w:cs="Times New Roman"/>
        </w:rPr>
        <w:t xml:space="preserve"> Podmínek – tj. fyzickou osobou s trvalým pobytem v obci Brantice nebo Radim ke dni 13. září 2024;</w:t>
      </w:r>
    </w:p>
    <w:p w14:paraId="1B295C31" w14:textId="0C52B758" w:rsidR="00D56917" w:rsidRPr="00E04DE6" w:rsidRDefault="00000000" w:rsidP="00E04DE6">
      <w:pPr>
        <w:pStyle w:val="Seznamsodrkami"/>
        <w:jc w:val="both"/>
        <w:rPr>
          <w:rFonts w:cs="Times New Roman"/>
        </w:rPr>
      </w:pPr>
      <w:proofErr w:type="spellStart"/>
      <w:r w:rsidRPr="00E04DE6">
        <w:rPr>
          <w:rFonts w:cs="Times New Roman"/>
        </w:rPr>
        <w:t>jsem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vlastníkem</w:t>
      </w:r>
      <w:proofErr w:type="spellEnd"/>
      <w:r w:rsidRPr="00E04DE6">
        <w:rPr>
          <w:rFonts w:cs="Times New Roman"/>
        </w:rPr>
        <w:t xml:space="preserve">, </w:t>
      </w:r>
      <w:proofErr w:type="spellStart"/>
      <w:r w:rsidRPr="00E04DE6">
        <w:rPr>
          <w:rFonts w:cs="Times New Roman"/>
        </w:rPr>
        <w:t>spoluvlastníkem</w:t>
      </w:r>
      <w:proofErr w:type="spellEnd"/>
      <w:r w:rsidRPr="00E04DE6">
        <w:rPr>
          <w:rFonts w:cs="Times New Roman"/>
        </w:rPr>
        <w:t xml:space="preserve">, </w:t>
      </w:r>
      <w:proofErr w:type="spellStart"/>
      <w:r w:rsidRPr="00E04DE6">
        <w:rPr>
          <w:rFonts w:cs="Times New Roman"/>
        </w:rPr>
        <w:t>nájemcem</w:t>
      </w:r>
      <w:proofErr w:type="spellEnd"/>
      <w:r w:rsidRPr="00E04DE6">
        <w:rPr>
          <w:rFonts w:cs="Times New Roman"/>
        </w:rPr>
        <w:t xml:space="preserve"> nebo pachtýřem pozemku uvedeného v Žádosti, který byl poškozen povodní a nachází se v katastru jedné z uvedených obcí;</w:t>
      </w:r>
    </w:p>
    <w:p w14:paraId="1CC28A3C" w14:textId="026EEB3E" w:rsidR="00D56917" w:rsidRPr="00E04DE6" w:rsidRDefault="00000000" w:rsidP="00E04DE6">
      <w:pPr>
        <w:pStyle w:val="Seznamsodrkami"/>
        <w:jc w:val="both"/>
        <w:rPr>
          <w:rFonts w:cs="Times New Roman"/>
        </w:rPr>
      </w:pPr>
      <w:proofErr w:type="spellStart"/>
      <w:r w:rsidRPr="00E04DE6">
        <w:rPr>
          <w:rFonts w:cs="Times New Roman"/>
        </w:rPr>
        <w:t>jsem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jediným</w:t>
      </w:r>
      <w:proofErr w:type="spellEnd"/>
      <w:r w:rsidRPr="00E04DE6">
        <w:rPr>
          <w:rFonts w:cs="Times New Roman"/>
        </w:rPr>
        <w:t xml:space="preserve"> </w:t>
      </w:r>
      <w:proofErr w:type="spellStart"/>
      <w:proofErr w:type="gramStart"/>
      <w:r w:rsidRPr="00E04DE6">
        <w:rPr>
          <w:rFonts w:cs="Times New Roman"/>
        </w:rPr>
        <w:t>žadatelem</w:t>
      </w:r>
      <w:proofErr w:type="spellEnd"/>
      <w:r w:rsidR="00E04DE6" w:rsidRPr="00E04DE6">
        <w:rPr>
          <w:rFonts w:cs="Times New Roman"/>
        </w:rPr>
        <w:t xml:space="preserve"> </w:t>
      </w:r>
      <w:r w:rsidRPr="00E04DE6">
        <w:rPr>
          <w:rFonts w:cs="Times New Roman"/>
        </w:rPr>
        <w:t xml:space="preserve"> za</w:t>
      </w:r>
      <w:proofErr w:type="gram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daný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pozemek</w:t>
      </w:r>
      <w:proofErr w:type="spellEnd"/>
      <w:r w:rsidRPr="00E04DE6">
        <w:rPr>
          <w:rFonts w:cs="Times New Roman"/>
        </w:rPr>
        <w:t xml:space="preserve"> a </w:t>
      </w:r>
      <w:proofErr w:type="spellStart"/>
      <w:r w:rsidRPr="00E04DE6">
        <w:rPr>
          <w:rFonts w:cs="Times New Roman"/>
        </w:rPr>
        <w:t>žádost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byla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podána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pouze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jednou</w:t>
      </w:r>
      <w:proofErr w:type="spellEnd"/>
      <w:r w:rsidRPr="00E04DE6">
        <w:rPr>
          <w:rFonts w:cs="Times New Roman"/>
        </w:rPr>
        <w:t xml:space="preserve"> za </w:t>
      </w:r>
      <w:proofErr w:type="spellStart"/>
      <w:r w:rsidRPr="00E04DE6">
        <w:rPr>
          <w:rFonts w:cs="Times New Roman"/>
        </w:rPr>
        <w:t>domácnost</w:t>
      </w:r>
      <w:proofErr w:type="spellEnd"/>
      <w:r w:rsidR="00E04DE6" w:rsidRPr="00E04DE6">
        <w:rPr>
          <w:rFonts w:cs="Times New Roman"/>
        </w:rPr>
        <w:t xml:space="preserve"> v </w:t>
      </w:r>
      <w:proofErr w:type="spellStart"/>
      <w:r w:rsidR="00E04DE6" w:rsidRPr="00E04DE6">
        <w:rPr>
          <w:rFonts w:cs="Times New Roman"/>
        </w:rPr>
        <w:t>případě</w:t>
      </w:r>
      <w:proofErr w:type="spellEnd"/>
      <w:r w:rsidR="00E04DE6" w:rsidRPr="00E04DE6">
        <w:rPr>
          <w:rFonts w:cs="Times New Roman"/>
        </w:rPr>
        <w:t xml:space="preserve">, </w:t>
      </w:r>
      <w:proofErr w:type="spellStart"/>
      <w:r w:rsidR="00E04DE6" w:rsidRPr="00E04DE6">
        <w:rPr>
          <w:rFonts w:cs="Times New Roman"/>
        </w:rPr>
        <w:t>že</w:t>
      </w:r>
      <w:proofErr w:type="spellEnd"/>
      <w:r w:rsidR="00E04DE6" w:rsidRPr="00E04DE6">
        <w:rPr>
          <w:rFonts w:cs="Times New Roman"/>
        </w:rPr>
        <w:t xml:space="preserve"> </w:t>
      </w:r>
      <w:proofErr w:type="spellStart"/>
      <w:r w:rsidR="00E04DE6" w:rsidRPr="00E04DE6">
        <w:rPr>
          <w:rFonts w:cs="Times New Roman"/>
        </w:rPr>
        <w:t>pozemek</w:t>
      </w:r>
      <w:proofErr w:type="spellEnd"/>
      <w:r w:rsidR="00E04DE6" w:rsidRPr="00E04DE6">
        <w:rPr>
          <w:rFonts w:cs="Times New Roman"/>
        </w:rPr>
        <w:t xml:space="preserve"> </w:t>
      </w:r>
      <w:proofErr w:type="spellStart"/>
      <w:r w:rsidR="00E04DE6" w:rsidRPr="00E04DE6">
        <w:rPr>
          <w:rFonts w:cs="Times New Roman"/>
        </w:rPr>
        <w:t>není</w:t>
      </w:r>
      <w:proofErr w:type="spellEnd"/>
      <w:r w:rsidR="00E04DE6" w:rsidRPr="00E04DE6">
        <w:rPr>
          <w:rFonts w:cs="Times New Roman"/>
        </w:rPr>
        <w:t xml:space="preserve"> v SJM </w:t>
      </w:r>
      <w:proofErr w:type="spellStart"/>
      <w:r w:rsidR="00E04DE6" w:rsidRPr="00E04DE6">
        <w:rPr>
          <w:rFonts w:cs="Times New Roman"/>
        </w:rPr>
        <w:t>či</w:t>
      </w:r>
      <w:proofErr w:type="spellEnd"/>
      <w:r w:rsidR="00E04DE6" w:rsidRPr="00E04DE6">
        <w:rPr>
          <w:rFonts w:cs="Times New Roman"/>
        </w:rPr>
        <w:t xml:space="preserve"> </w:t>
      </w:r>
      <w:proofErr w:type="spellStart"/>
      <w:r w:rsidR="00E04DE6" w:rsidRPr="00E04DE6">
        <w:rPr>
          <w:rFonts w:cs="Times New Roman"/>
        </w:rPr>
        <w:t>spoluvlastnictv</w:t>
      </w:r>
      <w:r w:rsidR="00E04DE6">
        <w:rPr>
          <w:rFonts w:cs="Times New Roman"/>
        </w:rPr>
        <w:t>í</w:t>
      </w:r>
      <w:proofErr w:type="spellEnd"/>
      <w:r w:rsidR="00E04DE6">
        <w:rPr>
          <w:rFonts w:cs="Times New Roman"/>
        </w:rPr>
        <w:t>,</w:t>
      </w:r>
    </w:p>
    <w:p w14:paraId="6E3DEFBE" w14:textId="58BDCA61" w:rsidR="00D56917" w:rsidRPr="00E04DE6" w:rsidRDefault="00000000" w:rsidP="00E04DE6">
      <w:pPr>
        <w:pStyle w:val="Seznamsodrkami"/>
        <w:jc w:val="both"/>
        <w:rPr>
          <w:rFonts w:cs="Times New Roman"/>
        </w:rPr>
      </w:pPr>
      <w:r w:rsidRPr="00E04DE6">
        <w:rPr>
          <w:rFonts w:cs="Times New Roman"/>
        </w:rPr>
        <w:t xml:space="preserve">v </w:t>
      </w:r>
      <w:proofErr w:type="spellStart"/>
      <w:r w:rsidRPr="00E04DE6">
        <w:rPr>
          <w:rFonts w:cs="Times New Roman"/>
        </w:rPr>
        <w:t>případě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společného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jmění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manželů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potvrzuji</w:t>
      </w:r>
      <w:proofErr w:type="spellEnd"/>
      <w:r w:rsidRPr="00E04DE6">
        <w:rPr>
          <w:rFonts w:cs="Times New Roman"/>
        </w:rPr>
        <w:t xml:space="preserve">, </w:t>
      </w:r>
      <w:proofErr w:type="spellStart"/>
      <w:r w:rsidRPr="00E04DE6">
        <w:rPr>
          <w:rFonts w:cs="Times New Roman"/>
        </w:rPr>
        <w:t>že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druhý</w:t>
      </w:r>
      <w:proofErr w:type="spellEnd"/>
      <w:r w:rsidRPr="00E04DE6">
        <w:rPr>
          <w:rFonts w:cs="Times New Roman"/>
        </w:rPr>
        <w:t xml:space="preserve"> z </w:t>
      </w:r>
      <w:proofErr w:type="spellStart"/>
      <w:r w:rsidRPr="00E04DE6">
        <w:rPr>
          <w:rFonts w:cs="Times New Roman"/>
        </w:rPr>
        <w:t>manželů</w:t>
      </w:r>
      <w:proofErr w:type="spellEnd"/>
      <w:r w:rsidRPr="00E04DE6">
        <w:rPr>
          <w:rFonts w:cs="Times New Roman"/>
        </w:rPr>
        <w:t xml:space="preserve"> je </w:t>
      </w:r>
      <w:proofErr w:type="spellStart"/>
      <w:r w:rsidRPr="00E04DE6">
        <w:rPr>
          <w:rFonts w:cs="Times New Roman"/>
        </w:rPr>
        <w:t>seznámen</w:t>
      </w:r>
      <w:proofErr w:type="spellEnd"/>
      <w:r w:rsidRPr="00E04DE6">
        <w:rPr>
          <w:rFonts w:cs="Times New Roman"/>
        </w:rPr>
        <w:t xml:space="preserve"> se </w:t>
      </w:r>
      <w:proofErr w:type="spellStart"/>
      <w:r w:rsidRPr="00E04DE6">
        <w:rPr>
          <w:rFonts w:cs="Times New Roman"/>
        </w:rPr>
        <w:t>způsobem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podání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žádosti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i</w:t>
      </w:r>
      <w:proofErr w:type="spellEnd"/>
      <w:r w:rsidRPr="00E04DE6">
        <w:rPr>
          <w:rFonts w:cs="Times New Roman"/>
        </w:rPr>
        <w:t xml:space="preserve"> s </w:t>
      </w:r>
      <w:proofErr w:type="spellStart"/>
      <w:r w:rsidRPr="00E04DE6">
        <w:rPr>
          <w:rFonts w:cs="Times New Roman"/>
        </w:rPr>
        <w:t>vyplacením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celé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částky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jednomu</w:t>
      </w:r>
      <w:proofErr w:type="spellEnd"/>
      <w:r w:rsidRPr="00E04DE6">
        <w:rPr>
          <w:rFonts w:cs="Times New Roman"/>
        </w:rPr>
        <w:t xml:space="preserve"> z </w:t>
      </w:r>
      <w:proofErr w:type="spellStart"/>
      <w:r w:rsidRPr="00E04DE6">
        <w:rPr>
          <w:rFonts w:cs="Times New Roman"/>
        </w:rPr>
        <w:t>nás</w:t>
      </w:r>
      <w:proofErr w:type="spellEnd"/>
      <w:r w:rsidRPr="00E04DE6">
        <w:rPr>
          <w:rFonts w:cs="Times New Roman"/>
        </w:rPr>
        <w:t xml:space="preserve"> a </w:t>
      </w:r>
      <w:proofErr w:type="spellStart"/>
      <w:r w:rsidRPr="00E04DE6">
        <w:rPr>
          <w:rFonts w:cs="Times New Roman"/>
        </w:rPr>
        <w:t>souhlasí</w:t>
      </w:r>
      <w:proofErr w:type="spellEnd"/>
      <w:r w:rsidRPr="00E04DE6">
        <w:rPr>
          <w:rFonts w:cs="Times New Roman"/>
        </w:rPr>
        <w:t xml:space="preserve"> s </w:t>
      </w:r>
      <w:proofErr w:type="spellStart"/>
      <w:r w:rsidRPr="00E04DE6">
        <w:rPr>
          <w:rFonts w:cs="Times New Roman"/>
        </w:rPr>
        <w:t>tím</w:t>
      </w:r>
      <w:proofErr w:type="spellEnd"/>
      <w:r w:rsidRPr="00E04DE6">
        <w:rPr>
          <w:rFonts w:cs="Times New Roman"/>
        </w:rPr>
        <w:t>;</w:t>
      </w:r>
    </w:p>
    <w:p w14:paraId="592344F5" w14:textId="062ADE52" w:rsidR="00D56917" w:rsidRPr="00E04DE6" w:rsidRDefault="00000000" w:rsidP="00E04DE6">
      <w:pPr>
        <w:pStyle w:val="Seznamsodrkami"/>
        <w:jc w:val="both"/>
        <w:rPr>
          <w:rFonts w:cs="Times New Roman"/>
        </w:rPr>
      </w:pPr>
      <w:r w:rsidRPr="00E04DE6">
        <w:rPr>
          <w:rFonts w:cs="Times New Roman"/>
        </w:rPr>
        <w:t xml:space="preserve">v </w:t>
      </w:r>
      <w:proofErr w:type="spellStart"/>
      <w:r w:rsidRPr="00E04DE6">
        <w:rPr>
          <w:rFonts w:cs="Times New Roman"/>
        </w:rPr>
        <w:t>případě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podílového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spoluvlastnictví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potvrzuji</w:t>
      </w:r>
      <w:proofErr w:type="spellEnd"/>
      <w:r w:rsidRPr="00E04DE6">
        <w:rPr>
          <w:rFonts w:cs="Times New Roman"/>
        </w:rPr>
        <w:t xml:space="preserve">, </w:t>
      </w:r>
      <w:proofErr w:type="spellStart"/>
      <w:r w:rsidRPr="00E04DE6">
        <w:rPr>
          <w:rFonts w:cs="Times New Roman"/>
        </w:rPr>
        <w:t>že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žádost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jsem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podal</w:t>
      </w:r>
      <w:proofErr w:type="spellEnd"/>
      <w:r w:rsidRPr="00E04DE6">
        <w:rPr>
          <w:rFonts w:cs="Times New Roman"/>
        </w:rPr>
        <w:t xml:space="preserve">/a </w:t>
      </w:r>
      <w:proofErr w:type="spellStart"/>
      <w:r w:rsidRPr="00E04DE6">
        <w:rPr>
          <w:rFonts w:cs="Times New Roman"/>
        </w:rPr>
        <w:t>samostatně</w:t>
      </w:r>
      <w:proofErr w:type="spellEnd"/>
      <w:r w:rsidRPr="00E04DE6">
        <w:rPr>
          <w:rFonts w:cs="Times New Roman"/>
        </w:rPr>
        <w:t xml:space="preserve"> a </w:t>
      </w:r>
      <w:proofErr w:type="spellStart"/>
      <w:r w:rsidRPr="00E04DE6">
        <w:rPr>
          <w:rFonts w:cs="Times New Roman"/>
        </w:rPr>
        <w:t>splňuji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podmínku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trvalého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pobytu</w:t>
      </w:r>
      <w:proofErr w:type="spellEnd"/>
      <w:r w:rsidRPr="00E04DE6">
        <w:rPr>
          <w:rFonts w:cs="Times New Roman"/>
        </w:rPr>
        <w:t xml:space="preserve"> v </w:t>
      </w:r>
      <w:proofErr w:type="spellStart"/>
      <w:r w:rsidRPr="00E04DE6">
        <w:rPr>
          <w:rFonts w:cs="Times New Roman"/>
        </w:rPr>
        <w:t>obci</w:t>
      </w:r>
      <w:proofErr w:type="spellEnd"/>
      <w:r w:rsidRPr="00E04DE6">
        <w:rPr>
          <w:rFonts w:cs="Times New Roman"/>
        </w:rPr>
        <w:t xml:space="preserve">, </w:t>
      </w:r>
      <w:proofErr w:type="spellStart"/>
      <w:r w:rsidRPr="00E04DE6">
        <w:rPr>
          <w:rFonts w:cs="Times New Roman"/>
        </w:rPr>
        <w:t>přičemž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žádám</w:t>
      </w:r>
      <w:proofErr w:type="spellEnd"/>
      <w:r w:rsidRPr="00E04DE6">
        <w:rPr>
          <w:rFonts w:cs="Times New Roman"/>
        </w:rPr>
        <w:t xml:space="preserve"> o </w:t>
      </w:r>
      <w:proofErr w:type="spellStart"/>
      <w:r w:rsidRPr="00E04DE6">
        <w:rPr>
          <w:rFonts w:cs="Times New Roman"/>
        </w:rPr>
        <w:t>výplatu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odpovídající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mému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vlastnickému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podílu</w:t>
      </w:r>
      <w:proofErr w:type="spellEnd"/>
      <w:r w:rsidRPr="00E04DE6">
        <w:rPr>
          <w:rFonts w:cs="Times New Roman"/>
        </w:rPr>
        <w:t>;</w:t>
      </w:r>
    </w:p>
    <w:p w14:paraId="39194B70" w14:textId="482A7AAB" w:rsidR="00D56917" w:rsidRPr="00E04DE6" w:rsidRDefault="00000000" w:rsidP="00E04DE6">
      <w:pPr>
        <w:pStyle w:val="Seznamsodrkami"/>
        <w:jc w:val="both"/>
        <w:rPr>
          <w:rFonts w:cs="Times New Roman"/>
        </w:rPr>
      </w:pPr>
      <w:proofErr w:type="spellStart"/>
      <w:r w:rsidRPr="00E04DE6">
        <w:rPr>
          <w:rFonts w:cs="Times New Roman"/>
        </w:rPr>
        <w:t>finanční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prostředky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budou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využity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na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obnovu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pozemku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poškozeného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povodní</w:t>
      </w:r>
      <w:proofErr w:type="spellEnd"/>
      <w:r w:rsidRPr="00E04DE6">
        <w:rPr>
          <w:rFonts w:cs="Times New Roman"/>
        </w:rPr>
        <w:t xml:space="preserve"> a </w:t>
      </w:r>
      <w:proofErr w:type="spellStart"/>
      <w:r w:rsidRPr="00E04DE6">
        <w:rPr>
          <w:rFonts w:cs="Times New Roman"/>
        </w:rPr>
        <w:t>zavazuji</w:t>
      </w:r>
      <w:proofErr w:type="spellEnd"/>
      <w:r w:rsidRPr="00E04DE6">
        <w:rPr>
          <w:rFonts w:cs="Times New Roman"/>
        </w:rPr>
        <w:t xml:space="preserve"> se </w:t>
      </w:r>
      <w:proofErr w:type="spellStart"/>
      <w:r w:rsidRPr="00E04DE6">
        <w:rPr>
          <w:rFonts w:cs="Times New Roman"/>
        </w:rPr>
        <w:t>uchovat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doklady</w:t>
      </w:r>
      <w:proofErr w:type="spellEnd"/>
      <w:r w:rsidRPr="00E04DE6">
        <w:rPr>
          <w:rFonts w:cs="Times New Roman"/>
        </w:rPr>
        <w:t xml:space="preserve"> o </w:t>
      </w:r>
      <w:proofErr w:type="spellStart"/>
      <w:r w:rsidRPr="00E04DE6">
        <w:rPr>
          <w:rFonts w:cs="Times New Roman"/>
        </w:rPr>
        <w:t>jejich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využití</w:t>
      </w:r>
      <w:proofErr w:type="spellEnd"/>
      <w:r w:rsidRPr="00E04DE6">
        <w:rPr>
          <w:rFonts w:cs="Times New Roman"/>
        </w:rPr>
        <w:t xml:space="preserve"> po </w:t>
      </w:r>
      <w:proofErr w:type="spellStart"/>
      <w:r w:rsidRPr="00E04DE6">
        <w:rPr>
          <w:rFonts w:cs="Times New Roman"/>
        </w:rPr>
        <w:t>dobu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minimálně</w:t>
      </w:r>
      <w:proofErr w:type="spellEnd"/>
      <w:r w:rsidRPr="00E04DE6">
        <w:rPr>
          <w:rFonts w:cs="Times New Roman"/>
        </w:rPr>
        <w:t xml:space="preserve"> 3 let;</w:t>
      </w:r>
    </w:p>
    <w:p w14:paraId="1A6FD8C3" w14:textId="39E969E7" w:rsidR="00D56917" w:rsidRPr="00E04DE6" w:rsidRDefault="00000000" w:rsidP="00E04DE6">
      <w:pPr>
        <w:pStyle w:val="Seznamsodrkami"/>
        <w:jc w:val="both"/>
        <w:rPr>
          <w:rFonts w:cs="Times New Roman"/>
        </w:rPr>
      </w:pPr>
      <w:proofErr w:type="spellStart"/>
      <w:r w:rsidRPr="00E04DE6">
        <w:rPr>
          <w:rFonts w:cs="Times New Roman"/>
        </w:rPr>
        <w:t>jsem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si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vědom</w:t>
      </w:r>
      <w:proofErr w:type="spellEnd"/>
      <w:r w:rsidRPr="00E04DE6">
        <w:rPr>
          <w:rFonts w:cs="Times New Roman"/>
        </w:rPr>
        <w:t xml:space="preserve">/a, </w:t>
      </w:r>
      <w:proofErr w:type="spellStart"/>
      <w:r w:rsidRPr="00E04DE6">
        <w:rPr>
          <w:rFonts w:cs="Times New Roman"/>
        </w:rPr>
        <w:t>že</w:t>
      </w:r>
      <w:proofErr w:type="spellEnd"/>
      <w:r w:rsidRPr="00E04DE6">
        <w:rPr>
          <w:rFonts w:cs="Times New Roman"/>
        </w:rPr>
        <w:t xml:space="preserve"> v </w:t>
      </w:r>
      <w:proofErr w:type="spellStart"/>
      <w:r w:rsidRPr="00E04DE6">
        <w:rPr>
          <w:rFonts w:cs="Times New Roman"/>
        </w:rPr>
        <w:t>případě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zjištění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porušení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Podmínek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může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být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požadováno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vrácení</w:t>
      </w:r>
      <w:proofErr w:type="spellEnd"/>
      <w:r w:rsidRPr="00E04DE6">
        <w:rPr>
          <w:rFonts w:cs="Times New Roman"/>
        </w:rPr>
        <w:t xml:space="preserve"> </w:t>
      </w:r>
      <w:proofErr w:type="spellStart"/>
      <w:r w:rsidRPr="00E04DE6">
        <w:rPr>
          <w:rFonts w:cs="Times New Roman"/>
        </w:rPr>
        <w:t>podpory</w:t>
      </w:r>
      <w:proofErr w:type="spellEnd"/>
      <w:r w:rsidRPr="00E04DE6">
        <w:rPr>
          <w:rFonts w:cs="Times New Roman"/>
        </w:rPr>
        <w:t>.</w:t>
      </w:r>
    </w:p>
    <w:p w14:paraId="4FDB78D8" w14:textId="77777777" w:rsidR="00D56917" w:rsidRPr="00E04DE6" w:rsidRDefault="00000000" w:rsidP="00E04DE6">
      <w:pPr>
        <w:rPr>
          <w:rFonts w:cs="Times New Roman"/>
        </w:rPr>
      </w:pPr>
      <w:r w:rsidRPr="00E04DE6">
        <w:rPr>
          <w:rFonts w:cs="Times New Roman"/>
        </w:rPr>
        <w:br/>
        <w:t>V …………………………</w:t>
      </w:r>
      <w:proofErr w:type="gramStart"/>
      <w:r w:rsidRPr="00E04DE6">
        <w:rPr>
          <w:rFonts w:cs="Times New Roman"/>
        </w:rPr>
        <w:t>…..</w:t>
      </w:r>
      <w:proofErr w:type="gramEnd"/>
      <w:r w:rsidRPr="00E04DE6">
        <w:rPr>
          <w:rFonts w:cs="Times New Roman"/>
        </w:rPr>
        <w:t xml:space="preserve"> dne ………………………………</w:t>
      </w:r>
      <w:proofErr w:type="gramStart"/>
      <w:r w:rsidRPr="00E04DE6">
        <w:rPr>
          <w:rFonts w:cs="Times New Roman"/>
        </w:rPr>
        <w:t>…..</w:t>
      </w:r>
      <w:proofErr w:type="gramEnd"/>
    </w:p>
    <w:p w14:paraId="31B7E5AA" w14:textId="325698DD" w:rsidR="00D56917" w:rsidRPr="00E04DE6" w:rsidRDefault="00000000" w:rsidP="00E04DE6">
      <w:pPr>
        <w:rPr>
          <w:rFonts w:cs="Times New Roman"/>
        </w:rPr>
      </w:pPr>
      <w:r w:rsidRPr="00E04DE6">
        <w:rPr>
          <w:rFonts w:cs="Times New Roman"/>
        </w:rPr>
        <w:br/>
        <w:t>Podpis žadatele:</w:t>
      </w:r>
      <w:r w:rsidRPr="00E04DE6">
        <w:rPr>
          <w:rFonts w:cs="Times New Roman"/>
        </w:rPr>
        <w:br/>
        <w:t>………………………</w:t>
      </w:r>
      <w:r w:rsidR="00E04DE6">
        <w:rPr>
          <w:rFonts w:cs="Times New Roman"/>
        </w:rPr>
        <w:t>……………</w:t>
      </w:r>
      <w:r w:rsidRPr="00E04DE6">
        <w:rPr>
          <w:rFonts w:cs="Times New Roman"/>
        </w:rPr>
        <w:t>……………………………………</w:t>
      </w:r>
    </w:p>
    <w:sectPr w:rsidR="00D56917" w:rsidRPr="00E04DE6" w:rsidSect="00E04DE6">
      <w:pgSz w:w="12240" w:h="15840"/>
      <w:pgMar w:top="1134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2140573">
    <w:abstractNumId w:val="8"/>
  </w:num>
  <w:num w:numId="2" w16cid:durableId="1324237963">
    <w:abstractNumId w:val="6"/>
  </w:num>
  <w:num w:numId="3" w16cid:durableId="1514999773">
    <w:abstractNumId w:val="5"/>
  </w:num>
  <w:num w:numId="4" w16cid:durableId="650061804">
    <w:abstractNumId w:val="4"/>
  </w:num>
  <w:num w:numId="5" w16cid:durableId="1851944048">
    <w:abstractNumId w:val="7"/>
  </w:num>
  <w:num w:numId="6" w16cid:durableId="927276942">
    <w:abstractNumId w:val="3"/>
  </w:num>
  <w:num w:numId="7" w16cid:durableId="205334519">
    <w:abstractNumId w:val="2"/>
  </w:num>
  <w:num w:numId="8" w16cid:durableId="612441566">
    <w:abstractNumId w:val="1"/>
  </w:num>
  <w:num w:numId="9" w16cid:durableId="202204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D8F"/>
    <w:rsid w:val="0015074B"/>
    <w:rsid w:val="0029639D"/>
    <w:rsid w:val="00326F90"/>
    <w:rsid w:val="00887AE5"/>
    <w:rsid w:val="00AA1D8D"/>
    <w:rsid w:val="00B47730"/>
    <w:rsid w:val="00CB0664"/>
    <w:rsid w:val="00CF4F6E"/>
    <w:rsid w:val="00D56917"/>
    <w:rsid w:val="00E04D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AAC1A"/>
  <w14:defaultImageDpi w14:val="300"/>
  <w15:docId w15:val="{0371A348-D6DC-493E-A41D-8090A974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rihad</cp:lastModifiedBy>
  <cp:revision>4</cp:revision>
  <cp:lastPrinted>2025-04-01T06:28:00Z</cp:lastPrinted>
  <dcterms:created xsi:type="dcterms:W3CDTF">2013-12-23T23:15:00Z</dcterms:created>
  <dcterms:modified xsi:type="dcterms:W3CDTF">2025-04-01T06:29:00Z</dcterms:modified>
  <cp:category/>
</cp:coreProperties>
</file>